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 and the big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did Jonah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prepared a             to swallow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always       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Jonah was in the belly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Jonah do when the storm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Jonah do when he was inside the fish belly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did Jonah tell the people that were in the ship with him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was talking to Jonah for him to go to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jonah listen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dont obey god you get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big fish </dc:title>
  <dcterms:created xsi:type="dcterms:W3CDTF">2021-10-11T10:13:20Z</dcterms:created>
  <dcterms:modified xsi:type="dcterms:W3CDTF">2021-10-11T10:13:20Z</dcterms:modified>
</cp:coreProperties>
</file>