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belly    </w:t>
      </w:r>
      <w:r>
        <w:t xml:space="preserve">   storm    </w:t>
      </w:r>
      <w:r>
        <w:t xml:space="preserve">   sailors    </w:t>
      </w:r>
      <w:r>
        <w:t xml:space="preserve">   boat    </w:t>
      </w:r>
      <w:r>
        <w:t xml:space="preserve">   swallow    </w:t>
      </w:r>
      <w:r>
        <w:t xml:space="preserve">   Nineveh    </w:t>
      </w:r>
      <w:r>
        <w:t xml:space="preserve">   overboard    </w:t>
      </w:r>
      <w:r>
        <w:t xml:space="preserve">   sea    </w:t>
      </w:r>
      <w:r>
        <w:t xml:space="preserve">   whale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</dc:title>
  <dcterms:created xsi:type="dcterms:W3CDTF">2021-10-11T10:12:24Z</dcterms:created>
  <dcterms:modified xsi:type="dcterms:W3CDTF">2021-10-11T10:12:24Z</dcterms:modified>
</cp:coreProperties>
</file>