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 goes to Ninevah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ninevites    </w:t>
      </w:r>
      <w:r>
        <w:t xml:space="preserve">   sin    </w:t>
      </w:r>
      <w:r>
        <w:t xml:space="preserve">   forgive    </w:t>
      </w:r>
      <w:r>
        <w:t xml:space="preserve">   wicked    </w:t>
      </w:r>
      <w:r>
        <w:t xml:space="preserve">   sacks    </w:t>
      </w:r>
      <w:r>
        <w:t xml:space="preserve">   pray    </w:t>
      </w:r>
      <w:r>
        <w:t xml:space="preserve">   forty    </w:t>
      </w:r>
      <w:r>
        <w:t xml:space="preserve">   three    </w:t>
      </w:r>
      <w:r>
        <w:t xml:space="preserve">   walk    </w:t>
      </w:r>
      <w:r>
        <w:t xml:space="preserve">   city    </w:t>
      </w:r>
      <w:r>
        <w:t xml:space="preserve">   God    </w:t>
      </w:r>
      <w:r>
        <w:t xml:space="preserve">   people    </w:t>
      </w:r>
      <w:r>
        <w:t xml:space="preserve">   king    </w:t>
      </w:r>
      <w:r>
        <w:t xml:space="preserve">   sorry    </w:t>
      </w:r>
      <w:r>
        <w:t xml:space="preserve">   fast    </w:t>
      </w:r>
      <w:r>
        <w:t xml:space="preserve">   salvation    </w:t>
      </w:r>
      <w:r>
        <w:t xml:space="preserve">   repent    </w:t>
      </w:r>
      <w:r>
        <w:t xml:space="preserve">   believe    </w:t>
      </w:r>
      <w:r>
        <w:t xml:space="preserve">   travel    </w:t>
      </w:r>
      <w:r>
        <w:t xml:space="preserve">   jonah    </w:t>
      </w:r>
      <w:r>
        <w:t xml:space="preserve">   nineveh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goes to Ninevah</dc:title>
  <dcterms:created xsi:type="dcterms:W3CDTF">2021-10-11T10:12:39Z</dcterms:created>
  <dcterms:modified xsi:type="dcterms:W3CDTF">2021-10-11T10:12:39Z</dcterms:modified>
</cp:coreProperties>
</file>