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learned from his Mistakes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plant    </w:t>
      </w:r>
      <w:r>
        <w:t xml:space="preserve">   merciful    </w:t>
      </w:r>
      <w:r>
        <w:t xml:space="preserve">   perish    </w:t>
      </w:r>
      <w:r>
        <w:t xml:space="preserve">   anger    </w:t>
      </w:r>
      <w:r>
        <w:t xml:space="preserve">   sackcloth    </w:t>
      </w:r>
      <w:r>
        <w:t xml:space="preserve">   faith    </w:t>
      </w:r>
      <w:r>
        <w:t xml:space="preserve">   deep    </w:t>
      </w:r>
      <w:r>
        <w:t xml:space="preserve">   heart    </w:t>
      </w:r>
      <w:r>
        <w:t xml:space="preserve">   distress    </w:t>
      </w:r>
      <w:r>
        <w:t xml:space="preserve">   swallow    </w:t>
      </w:r>
      <w:r>
        <w:t xml:space="preserve">   sacrifice    </w:t>
      </w:r>
      <w:r>
        <w:t xml:space="preserve">   innocent    </w:t>
      </w:r>
      <w:r>
        <w:t xml:space="preserve">   hebrew    </w:t>
      </w:r>
      <w:r>
        <w:t xml:space="preserve">   calamity    </w:t>
      </w:r>
      <w:r>
        <w:t xml:space="preserve">   god    </w:t>
      </w:r>
      <w:r>
        <w:t xml:space="preserve">   storm    </w:t>
      </w:r>
      <w:r>
        <w:t xml:space="preserve">   sea    </w:t>
      </w:r>
      <w:r>
        <w:t xml:space="preserve">   ship    </w:t>
      </w:r>
      <w:r>
        <w:t xml:space="preserve">   wickedness    </w:t>
      </w:r>
      <w:r>
        <w:t xml:space="preserve">   tarshish    </w:t>
      </w:r>
      <w:r>
        <w:t xml:space="preserve">   ninevah    </w:t>
      </w:r>
      <w:r>
        <w:t xml:space="preserve">   belly    </w:t>
      </w:r>
      <w:r>
        <w:t xml:space="preserve">   whale    </w:t>
      </w:r>
      <w:r>
        <w:t xml:space="preserve">   jehovah    </w:t>
      </w:r>
      <w:r>
        <w:t xml:space="preserve">   jonah    </w:t>
      </w:r>
      <w:r>
        <w:t xml:space="preserve">   forgive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learned from his Mistakes</dc:title>
  <dcterms:created xsi:type="dcterms:W3CDTF">2021-10-11T10:12:35Z</dcterms:created>
  <dcterms:modified xsi:type="dcterms:W3CDTF">2021-10-11T10:12:35Z</dcterms:modified>
</cp:coreProperties>
</file>