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&amp; the Big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"From what people are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Jehovah do for the Ninevites?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Jonah running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led to Nineveh's salvation?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sailors throw Jonah?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King put on after hearing the pronouncement?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another word for "fading"?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Jonah catch a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mode of transportation that Jonah used to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was Jonah in the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Jehovah want Jonah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fish vomit Jonah?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Jonah said, "What I have vowed, I will ___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part of the fish did Jonah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decree did the King issue?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&amp; the Big Fish</dc:title>
  <dcterms:created xsi:type="dcterms:W3CDTF">2021-10-11T10:12:05Z</dcterms:created>
  <dcterms:modified xsi:type="dcterms:W3CDTF">2021-10-11T10:12:05Z</dcterms:modified>
</cp:coreProperties>
</file>