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Nate    </w:t>
      </w:r>
      <w:r>
        <w:t xml:space="preserve">   Shane    </w:t>
      </w:r>
      <w:r>
        <w:t xml:space="preserve">   Jason    </w:t>
      </w:r>
      <w:r>
        <w:t xml:space="preserve">   Connect 3    </w:t>
      </w:r>
      <w:r>
        <w:t xml:space="preserve">   Wycof,NJ    </w:t>
      </w:r>
      <w:r>
        <w:t xml:space="preserve">   Hollywood    </w:t>
      </w:r>
      <w:r>
        <w:t xml:space="preserve">   Inseparable    </w:t>
      </w:r>
      <w:r>
        <w:t xml:space="preserve">   Video Girl    </w:t>
      </w:r>
      <w:r>
        <w:t xml:space="preserve">   I Believe    </w:t>
      </w:r>
      <w:r>
        <w:t xml:space="preserve">   Only Human    </w:t>
      </w:r>
      <w:r>
        <w:t xml:space="preserve">   Danielle    </w:t>
      </w:r>
      <w:r>
        <w:t xml:space="preserve">   Priyanka    </w:t>
      </w:r>
      <w:r>
        <w:t xml:space="preserve">   Sophie    </w:t>
      </w:r>
      <w:r>
        <w:t xml:space="preserve">   administration    </w:t>
      </w:r>
      <w:r>
        <w:t xml:space="preserve">   DNCE    </w:t>
      </w:r>
      <w:r>
        <w:t xml:space="preserve">   Big Rob    </w:t>
      </w:r>
      <w:r>
        <w:t xml:space="preserve">   Its About Time    </w:t>
      </w:r>
      <w:r>
        <w:t xml:space="preserve">   Lines, Vines, and Trying Times    </w:t>
      </w:r>
      <w:r>
        <w:t xml:space="preserve">   Jonas Brothers    </w:t>
      </w:r>
      <w:r>
        <w:t xml:space="preserve">   A Little Bit Longer    </w:t>
      </w:r>
      <w:r>
        <w:t xml:space="preserve">   Happiness Begins    </w:t>
      </w:r>
      <w:r>
        <w:t xml:space="preserve">   Frankie    </w:t>
      </w:r>
      <w:r>
        <w:t xml:space="preserve">   Joe    </w:t>
      </w:r>
      <w:r>
        <w:t xml:space="preserve">   Kevin    </w:t>
      </w:r>
      <w:r>
        <w:t xml:space="preserve">   Nick    </w:t>
      </w:r>
      <w:r>
        <w:t xml:space="preserve">   Jonas    </w:t>
      </w:r>
      <w:r>
        <w:t xml:space="preserve">   Sucker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</dc:title>
  <dcterms:created xsi:type="dcterms:W3CDTF">2021-10-11T10:13:07Z</dcterms:created>
  <dcterms:modified xsi:type="dcterms:W3CDTF">2021-10-11T10:13:07Z</dcterms:modified>
</cp:coreProperties>
</file>