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Jonas Brothers Happiness Begins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Comeback    </w:t>
      </w:r>
      <w:r>
        <w:t xml:space="preserve">   Rollercoaster    </w:t>
      </w:r>
      <w:r>
        <w:t xml:space="preserve">   Hesitate    </w:t>
      </w:r>
      <w:r>
        <w:t xml:space="preserve">   Strangers    </w:t>
      </w:r>
      <w:r>
        <w:t xml:space="preserve">   Trust    </w:t>
      </w:r>
      <w:r>
        <w:t xml:space="preserve">   Happy When I'm Sad    </w:t>
      </w:r>
      <w:r>
        <w:t xml:space="preserve">   Love Her    </w:t>
      </w:r>
      <w:r>
        <w:t xml:space="preserve">   Don't Throw It Away    </w:t>
      </w:r>
      <w:r>
        <w:t xml:space="preserve">   Every Single Time    </w:t>
      </w:r>
      <w:r>
        <w:t xml:space="preserve">   Used To Be    </w:t>
      </w:r>
      <w:r>
        <w:t xml:space="preserve">   I Believe    </w:t>
      </w:r>
      <w:r>
        <w:t xml:space="preserve">   Only Human    </w:t>
      </w:r>
      <w:r>
        <w:t xml:space="preserve">   Cool    </w:t>
      </w:r>
      <w:r>
        <w:t xml:space="preserve">   Sucker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Jonas Brothers Happiness Begins Songs</dc:title>
  <dcterms:created xsi:type="dcterms:W3CDTF">2021-10-11T10:13:22Z</dcterms:created>
  <dcterms:modified xsi:type="dcterms:W3CDTF">2021-10-11T10:13:22Z</dcterms:modified>
</cp:coreProperties>
</file>