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Jonas Salk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Albert Sabin    </w:t>
      </w:r>
      <w:r>
        <w:t xml:space="preserve">   Biological Studies     </w:t>
      </w:r>
      <w:r>
        <w:t xml:space="preserve">   Children     </w:t>
      </w:r>
      <w:r>
        <w:t xml:space="preserve">   Eisenhower    </w:t>
      </w:r>
      <w:r>
        <w:t xml:space="preserve">   Flu Epidemic     </w:t>
      </w:r>
      <w:r>
        <w:t xml:space="preserve">    Man Unfolding    </w:t>
      </w:r>
      <w:r>
        <w:t xml:space="preserve">   Mount Sinai    </w:t>
      </w:r>
      <w:r>
        <w:t xml:space="preserve">   Pittsburgh    </w:t>
      </w:r>
      <w:r>
        <w:t xml:space="preserve">   Polio    </w:t>
      </w:r>
      <w:r>
        <w:t xml:space="preserve">   Salk     </w:t>
      </w:r>
      <w:r>
        <w:t xml:space="preserve">   Salk Institute     </w:t>
      </w:r>
      <w:r>
        <w:t xml:space="preserve">   Thomas Francis     </w:t>
      </w:r>
      <w:r>
        <w:t xml:space="preserve">   Vaccine    </w:t>
      </w:r>
      <w:r>
        <w:t xml:space="preserve">   Virologist     </w:t>
      </w:r>
      <w:r>
        <w:t xml:space="preserve">   World War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Jonas Salk </dc:title>
  <dcterms:created xsi:type="dcterms:W3CDTF">2021-10-11T10:11:38Z</dcterms:created>
  <dcterms:modified xsi:type="dcterms:W3CDTF">2021-10-11T10:11:38Z</dcterms:modified>
</cp:coreProperties>
</file>