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Jonas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Jonas se ______ porque Jehovah no destruyo la ciudad.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que ciudad huyo Jonas?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Como era la gente de Ninive?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queria Jehova que Jonas hiciera en Ninive?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Jehova no destruyo a Ninive porque la gente se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que ciudad mando Jehova a Jonas?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Quien nos ayuda cuando predicamos?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su oracion Jonas le promete que siempre lo va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Mientras Jonas estaba en el barco uvo una _______ que casi los undia.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Cuantos dias estuvo Jonas en el estomago del pez?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 hostoria nos enseña que Jehova es muy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Jonas hizo una _____ para perdirle a Jehova que lo perdonará.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Jonas</dc:title>
  <dcterms:created xsi:type="dcterms:W3CDTF">2021-10-11T10:12:35Z</dcterms:created>
  <dcterms:modified xsi:type="dcterms:W3CDTF">2021-10-11T10:12:35Z</dcterms:modified>
</cp:coreProperties>
</file>