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Jonathan And The Philistines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Ark    </w:t>
      </w:r>
      <w:r>
        <w:t xml:space="preserve">   Watchmen    </w:t>
      </w:r>
      <w:r>
        <w:t xml:space="preserve">   Terror    </w:t>
      </w:r>
      <w:r>
        <w:t xml:space="preserve">   Raiders    </w:t>
      </w:r>
      <w:r>
        <w:t xml:space="preserve">   Panic    </w:t>
      </w:r>
      <w:r>
        <w:t xml:space="preserve">   Slaughter    </w:t>
      </w:r>
      <w:r>
        <w:t xml:space="preserve">   Enemy    </w:t>
      </w:r>
      <w:r>
        <w:t xml:space="preserve">   Hidden    </w:t>
      </w:r>
      <w:r>
        <w:t xml:space="preserve">   Israel    </w:t>
      </w:r>
      <w:r>
        <w:t xml:space="preserve">   Delivered    </w:t>
      </w:r>
      <w:r>
        <w:t xml:space="preserve">   Lord    </w:t>
      </w:r>
      <w:r>
        <w:t xml:space="preserve">   Uncircumcised    </w:t>
      </w:r>
      <w:r>
        <w:t xml:space="preserve">   Jonathan    </w:t>
      </w:r>
      <w:r>
        <w:t xml:space="preserve">   Garison    </w:t>
      </w:r>
      <w:r>
        <w:t xml:space="preserve">   Philistines    </w:t>
      </w:r>
      <w:r>
        <w:t xml:space="preserve">   Armor bearer    </w:t>
      </w:r>
      <w:r>
        <w:t xml:space="preserve">   600 men    </w:t>
      </w:r>
      <w:r>
        <w:t xml:space="preserve">   Pomegranate tree    </w:t>
      </w:r>
      <w:r>
        <w:t xml:space="preserve">   Gibeah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And The Philistines</dc:title>
  <dcterms:created xsi:type="dcterms:W3CDTF">2021-10-11T10:12:00Z</dcterms:created>
  <dcterms:modified xsi:type="dcterms:W3CDTF">2021-10-11T10:12:00Z</dcterms:modified>
</cp:coreProperties>
</file>