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Jonaxx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Until forever    </w:t>
      </w:r>
      <w:r>
        <w:t xml:space="preserve">   Why do you hate me    </w:t>
      </w:r>
      <w:r>
        <w:t xml:space="preserve">   End this war    </w:t>
      </w:r>
      <w:r>
        <w:t xml:space="preserve">   Baka sakali    </w:t>
      </w:r>
      <w:r>
        <w:t xml:space="preserve">   Worthless    </w:t>
      </w:r>
      <w:r>
        <w:t xml:space="preserve">   Heartless    </w:t>
      </w:r>
      <w:r>
        <w:t xml:space="preserve">   Mapapansin kaya    </w:t>
      </w:r>
      <w:r>
        <w:t xml:space="preserve">   Ripped    </w:t>
      </w:r>
      <w:r>
        <w:t xml:space="preserve">   Whipped    </w:t>
      </w:r>
      <w:r>
        <w:t xml:space="preserve">   Tripped    </w:t>
      </w:r>
      <w:r>
        <w:t xml:space="preserve">   Chase and hearts    </w:t>
      </w:r>
      <w:r>
        <w:t xml:space="preserve">   Invisible man    </w:t>
      </w:r>
      <w:r>
        <w:t xml:space="preserve">   Every beast needs a beauty    </w:t>
      </w:r>
      <w:r>
        <w:t xml:space="preserve">   Give in to you    </w:t>
      </w:r>
      <w:r>
        <w:t xml:space="preserve">   One night, one lie    </w:t>
      </w:r>
      <w:r>
        <w:t xml:space="preserve">   No perfect prince    </w:t>
      </w:r>
      <w:r>
        <w:t xml:space="preserve">   To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Jonaxx</dc:title>
  <dcterms:created xsi:type="dcterms:W3CDTF">2021-10-11T10:11:51Z</dcterms:created>
  <dcterms:modified xsi:type="dcterms:W3CDTF">2021-10-11T10:11:51Z</dcterms:modified>
</cp:coreProperties>
</file>