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Looney Tunes    </w:t>
      </w:r>
      <w:r>
        <w:t xml:space="preserve">   Golf    </w:t>
      </w:r>
      <w:r>
        <w:t xml:space="preserve">   Spacejam    </w:t>
      </w:r>
      <w:r>
        <w:t xml:space="preserve">   Bobcats    </w:t>
      </w:r>
      <w:r>
        <w:t xml:space="preserve">   Irving    </w:t>
      </w:r>
      <w:r>
        <w:t xml:space="preserve">   Malone    </w:t>
      </w:r>
      <w:r>
        <w:t xml:space="preserve">   Magic    </w:t>
      </w:r>
      <w:r>
        <w:t xml:space="preserve">   Byrd    </w:t>
      </w:r>
      <w:r>
        <w:t xml:space="preserve">   Rodman    </w:t>
      </w:r>
      <w:r>
        <w:t xml:space="preserve">   Pippen    </w:t>
      </w:r>
      <w:r>
        <w:t xml:space="preserve">   MVP    </w:t>
      </w:r>
      <w:r>
        <w:t xml:space="preserve">   Wizards    </w:t>
      </w:r>
      <w:r>
        <w:t xml:space="preserve">   Barrons    </w:t>
      </w:r>
      <w:r>
        <w:t xml:space="preserve">   Bulls    </w:t>
      </w:r>
      <w:r>
        <w:t xml:space="preserve">   Owner    </w:t>
      </w:r>
      <w:r>
        <w:t xml:space="preserve">   Baseball    </w:t>
      </w:r>
      <w:r>
        <w:t xml:space="preserve">   Superstar    </w:t>
      </w:r>
      <w:r>
        <w:t xml:space="preserve">   Allstar    </w:t>
      </w:r>
      <w:r>
        <w:t xml:space="preserve">   NBA    </w:t>
      </w:r>
      <w:r>
        <w:t xml:space="preserve">   Nike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</dc:title>
  <dcterms:created xsi:type="dcterms:W3CDTF">2021-10-11T10:12:55Z</dcterms:created>
  <dcterms:modified xsi:type="dcterms:W3CDTF">2021-10-11T10:12:55Z</dcterms:modified>
</cp:coreProperties>
</file>