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Jordan 1's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banned    </w:t>
      </w:r>
      <w:r>
        <w:t xml:space="preserve">   blood line    </w:t>
      </w:r>
      <w:r>
        <w:t xml:space="preserve">   breds    </w:t>
      </w:r>
      <w:r>
        <w:t xml:space="preserve">   chicagos    </w:t>
      </w:r>
      <w:r>
        <w:t xml:space="preserve">   chiles    </w:t>
      </w:r>
      <w:r>
        <w:t xml:space="preserve">   colorways    </w:t>
      </w:r>
      <w:r>
        <w:t xml:space="preserve">   court purples    </w:t>
      </w:r>
      <w:r>
        <w:t xml:space="preserve">   crimson tint    </w:t>
      </w:r>
      <w:r>
        <w:t xml:space="preserve">   customs    </w:t>
      </w:r>
      <w:r>
        <w:t xml:space="preserve">   diors    </w:t>
      </w:r>
      <w:r>
        <w:t xml:space="preserve">   Fragments    </w:t>
      </w:r>
      <w:r>
        <w:t xml:space="preserve">   hightops    </w:t>
      </w:r>
      <w:r>
        <w:t xml:space="preserve">   hyper royal    </w:t>
      </w:r>
      <w:r>
        <w:t xml:space="preserve">   Igloo    </w:t>
      </w:r>
      <w:r>
        <w:t xml:space="preserve">   jordans    </w:t>
      </w:r>
      <w:r>
        <w:t xml:space="preserve">   Legends of summer    </w:t>
      </w:r>
      <w:r>
        <w:t xml:space="preserve">   low tops    </w:t>
      </w:r>
      <w:r>
        <w:t xml:space="preserve">   Midnight Navy    </w:t>
      </w:r>
      <w:r>
        <w:t xml:space="preserve">   mids    </w:t>
      </w:r>
      <w:r>
        <w:t xml:space="preserve">   NYC to Paris    </w:t>
      </w:r>
      <w:r>
        <w:t xml:space="preserve">   obsidian    </w:t>
      </w:r>
      <w:r>
        <w:t xml:space="preserve">   off whites    </w:t>
      </w:r>
      <w:r>
        <w:t xml:space="preserve">   panda    </w:t>
      </w:r>
      <w:r>
        <w:t xml:space="preserve">   phantoms    </w:t>
      </w:r>
      <w:r>
        <w:t xml:space="preserve">   pine greens    </w:t>
      </w:r>
      <w:r>
        <w:t xml:space="preserve">   retro    </w:t>
      </w:r>
      <w:r>
        <w:t xml:space="preserve">   Roty    </w:t>
      </w:r>
      <w:r>
        <w:t xml:space="preserve">   royal blues    </w:t>
      </w:r>
      <w:r>
        <w:t xml:space="preserve">   shadows    </w:t>
      </w:r>
      <w:r>
        <w:t xml:space="preserve">   shattered backboard    </w:t>
      </w:r>
      <w:r>
        <w:t xml:space="preserve">   travis scotts    </w:t>
      </w:r>
      <w:r>
        <w:t xml:space="preserve">   turbo green    </w:t>
      </w:r>
      <w:r>
        <w:t xml:space="preserve">   twist    </w:t>
      </w:r>
      <w:r>
        <w:t xml:space="preserve">   UNC to chicagos    </w:t>
      </w:r>
      <w:r>
        <w:t xml:space="preserve">   university blues    </w:t>
      </w:r>
      <w:r>
        <w:t xml:space="preserve">   yin yang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1's</dc:title>
  <dcterms:created xsi:type="dcterms:W3CDTF">2021-10-30T03:46:04Z</dcterms:created>
  <dcterms:modified xsi:type="dcterms:W3CDTF">2021-10-30T03:46:04Z</dcterms:modified>
</cp:coreProperties>
</file>