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Jordan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blacktoe    </w:t>
      </w:r>
      <w:r>
        <w:t xml:space="preserve">   bred    </w:t>
      </w:r>
      <w:r>
        <w:t xml:space="preserve">   concord    </w:t>
      </w:r>
      <w:r>
        <w:t xml:space="preserve">   Coolgrey    </w:t>
      </w:r>
      <w:r>
        <w:t xml:space="preserve">   courtpurple    </w:t>
      </w:r>
      <w:r>
        <w:t xml:space="preserve">   crimsontint    </w:t>
      </w:r>
      <w:r>
        <w:t xml:space="preserve">   fearless    </w:t>
      </w:r>
      <w:r>
        <w:t xml:space="preserve">   gama    </w:t>
      </w:r>
      <w:r>
        <w:t xml:space="preserve">   goldtoe    </w:t>
      </w:r>
      <w:r>
        <w:t xml:space="preserve">   Pinegreen    </w:t>
      </w:r>
      <w:r>
        <w:t xml:space="preserve">   royals    </w:t>
      </w:r>
      <w:r>
        <w:t xml:space="preserve">   shadow    </w:t>
      </w:r>
      <w:r>
        <w:t xml:space="preserve">   shatteredbb    </w:t>
      </w:r>
      <w:r>
        <w:t xml:space="preserve">   spacejam    </w:t>
      </w:r>
      <w:r>
        <w:t xml:space="preserve">   top3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</dc:title>
  <dcterms:created xsi:type="dcterms:W3CDTF">2021-10-11T10:13:06Z</dcterms:created>
  <dcterms:modified xsi:type="dcterms:W3CDTF">2021-10-11T10:13:06Z</dcterms:modified>
</cp:coreProperties>
</file>