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Jordan Baxter Algebra 2 Extra Credit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mathematical phrase which contains one or more variables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shape of the graph of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statement that two algebraic expressions are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all outputs of a relation (usually 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positive or negative whole numbers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polynomial of one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parallel to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power found in a polynomial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change in y over the change in 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statement that two algebraic expressions are related but not equal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quantity whose value does not change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ordered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flip of a graph across an axis or a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lines which do not intersect and have the same slope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rectangular array of numbers within brackets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polynomial of two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letter or symbol that represents one or more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rewriting an expression as the product of its factors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make less complex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value which makes the value of a function equal to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numerical factor in a term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polynomial of three terms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 a square matrix it is a real number describing the matrix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set of all inputs in a relation (usually 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set of two or more equations using the same variables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Jordan Baxter Algebra 2 Extra Credit </dc:title>
  <dcterms:created xsi:type="dcterms:W3CDTF">2021-10-11T10:12:15Z</dcterms:created>
  <dcterms:modified xsi:type="dcterms:W3CDTF">2021-10-11T10:12:15Z</dcterms:modified>
</cp:coreProperties>
</file>