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 Kurth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Herself motivation and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love for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to never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on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staying positive and loud in the dugout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willingness to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mindset to be an amazing part of team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coming in to do extras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she pushes and makes team 42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personality in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Kurth</dc:title>
  <dcterms:created xsi:type="dcterms:W3CDTF">2021-10-11T10:13:02Z</dcterms:created>
  <dcterms:modified xsi:type="dcterms:W3CDTF">2021-10-11T10:13:02Z</dcterms:modified>
</cp:coreProperties>
</file>