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ARABIC    </w:t>
      </w:r>
      <w:r>
        <w:t xml:space="preserve">   HASHEMITE    </w:t>
      </w:r>
      <w:r>
        <w:t xml:space="preserve">   HOLY LAND    </w:t>
      </w:r>
      <w:r>
        <w:t xml:space="preserve">   AMMAN    </w:t>
      </w:r>
      <w:r>
        <w:t xml:space="preserve">   ABDULLAH    </w:t>
      </w:r>
      <w:r>
        <w:t xml:space="preserve">   PETRA    </w:t>
      </w:r>
      <w:r>
        <w:t xml:space="preserve">   QUSAIR AMRA    </w:t>
      </w:r>
      <w:r>
        <w:t xml:space="preserve">   UM ERRASAS    </w:t>
      </w:r>
      <w:r>
        <w:t xml:space="preserve">   WADI RUM    </w:t>
      </w:r>
      <w:r>
        <w:t xml:space="preserve">   JORDANIANS    </w:t>
      </w:r>
      <w:r>
        <w:t xml:space="preserve">   POLYGAMY    </w:t>
      </w:r>
      <w:r>
        <w:t xml:space="preserve">   SHEIKH    </w:t>
      </w:r>
      <w:r>
        <w:t xml:space="preserve">   CONSERVATIVE    </w:t>
      </w:r>
      <w:r>
        <w:t xml:space="preserve">   ISLAMIC    </w:t>
      </w:r>
      <w:r>
        <w:t xml:space="preserve">   MANSAF    </w:t>
      </w:r>
      <w:r>
        <w:t xml:space="preserve">   FILO    </w:t>
      </w:r>
      <w:r>
        <w:t xml:space="preserve">   RAMADAN    </w:t>
      </w:r>
      <w:r>
        <w:t xml:space="preserve">   MOHAMMED    </w:t>
      </w:r>
      <w:r>
        <w:t xml:space="preserve">   TORI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</dc:title>
  <dcterms:created xsi:type="dcterms:W3CDTF">2021-10-11T10:12:50Z</dcterms:created>
  <dcterms:modified xsi:type="dcterms:W3CDTF">2021-10-11T10:12:50Z</dcterms:modified>
</cp:coreProperties>
</file>