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Jordanian Culture Word Scramble</w:t>
      </w:r>
    </w:p>
    <w:p>
      <w:pPr>
        <w:pStyle w:val="Questions"/>
      </w:pPr>
      <w:r>
        <w:t xml:space="preserve">1. RNAJDIANO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SNAMFA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MEZEZ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NNUSI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EOFCFE LEADIS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DWDIEGN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RANAMAD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TNIAMIDTOE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IAAZAOTRNIB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AACRBI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LNIOATNA SOEMUTC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IGNK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PREMI TIIMNSRE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Jordanian    </w:t>
      </w:r>
      <w:r>
        <w:t xml:space="preserve">   mansaf    </w:t>
      </w:r>
      <w:r>
        <w:t xml:space="preserve">   mezze    </w:t>
      </w:r>
      <w:r>
        <w:t xml:space="preserve">   sunni    </w:t>
      </w:r>
      <w:r>
        <w:t xml:space="preserve">   coffee ladies    </w:t>
      </w:r>
      <w:r>
        <w:t xml:space="preserve">   wedding    </w:t>
      </w:r>
      <w:r>
        <w:t xml:space="preserve">   ramadan    </w:t>
      </w:r>
      <w:r>
        <w:t xml:space="preserve">   meditation    </w:t>
      </w:r>
      <w:r>
        <w:t xml:space="preserve">   arabization    </w:t>
      </w:r>
      <w:r>
        <w:t xml:space="preserve">   arabic    </w:t>
      </w:r>
      <w:r>
        <w:t xml:space="preserve">   national costume    </w:t>
      </w:r>
      <w:r>
        <w:t xml:space="preserve">   king    </w:t>
      </w:r>
      <w:r>
        <w:t xml:space="preserve">   prime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Jordanian Culture Word Scramble</dc:title>
  <dcterms:created xsi:type="dcterms:W3CDTF">2021-10-11T10:12:44Z</dcterms:created>
  <dcterms:modified xsi:type="dcterms:W3CDTF">2021-10-11T10:12:44Z</dcterms:modified>
</cp:coreProperties>
</file>