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Jordanian Mansaf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Bedouin    </w:t>
      </w:r>
      <w:r>
        <w:t xml:space="preserve">   Flatbread    </w:t>
      </w:r>
      <w:r>
        <w:t xml:space="preserve">   Rice    </w:t>
      </w:r>
      <w:r>
        <w:t xml:space="preserve">   Yogurt    </w:t>
      </w:r>
      <w:r>
        <w:t xml:space="preserve">   Cinnamon Stick    </w:t>
      </w:r>
      <w:r>
        <w:t xml:space="preserve">   Bayleaves    </w:t>
      </w:r>
      <w:r>
        <w:t xml:space="preserve">   Allspice    </w:t>
      </w:r>
      <w:r>
        <w:t xml:space="preserve">   Cardamom    </w:t>
      </w:r>
      <w:r>
        <w:t xml:space="preserve">   Peppercorn    </w:t>
      </w:r>
      <w:r>
        <w:t xml:space="preserve">   Cloves    </w:t>
      </w:r>
      <w:r>
        <w:t xml:space="preserve">   Almonds    </w:t>
      </w:r>
      <w:r>
        <w:t xml:space="preserve">   Garlic    </w:t>
      </w:r>
      <w:r>
        <w:t xml:space="preserve">   Parsley    </w:t>
      </w:r>
      <w:r>
        <w:t xml:space="preserve">   Lamb    </w:t>
      </w:r>
      <w:r>
        <w:t xml:space="preserve">   Cuisine    </w:t>
      </w:r>
      <w:r>
        <w:t xml:space="preserve">   Jordanian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Jordanian Mansaf</dc:title>
  <dcterms:created xsi:type="dcterms:W3CDTF">2021-10-29T03:51:39Z</dcterms:created>
  <dcterms:modified xsi:type="dcterms:W3CDTF">2021-10-29T03:51:39Z</dcterms:modified>
</cp:coreProperties>
</file>