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Jordan's 16th Birthday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word do white or mexican people say that makes jordan furious?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languages is jordan fluent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Jordan need to drink more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jordan's favorite summer time treat?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Jordan's favorite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Jordan's Favorite Store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Jordan's Graduation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age gap between elijah and jordan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Jordans biggest fear?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Jordan's shoe size?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Jordan's 16th Birthday</dc:title>
  <dcterms:created xsi:type="dcterms:W3CDTF">2021-10-11T10:13:04Z</dcterms:created>
  <dcterms:modified xsi:type="dcterms:W3CDTF">2021-10-11T10:13:04Z</dcterms:modified>
</cp:coreProperties>
</file>