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Jordan's 16th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Youtube    </w:t>
      </w:r>
      <w:r>
        <w:t xml:space="preserve">   Netflix    </w:t>
      </w:r>
      <w:r>
        <w:t xml:space="preserve">   Elijah    </w:t>
      </w:r>
      <w:r>
        <w:t xml:space="preserve">   Pacsun    </w:t>
      </w:r>
      <w:r>
        <w:t xml:space="preserve">   Jcpenny    </w:t>
      </w:r>
      <w:r>
        <w:t xml:space="preserve">   Pink    </w:t>
      </w:r>
      <w:r>
        <w:t xml:space="preserve">   Apple    </w:t>
      </w:r>
      <w:r>
        <w:t xml:space="preserve">   Family    </w:t>
      </w:r>
      <w:r>
        <w:t xml:space="preserve">   Tulsa    </w:t>
      </w:r>
      <w:r>
        <w:t xml:space="preserve">   Birthday    </w:t>
      </w:r>
      <w:r>
        <w:t xml:space="preserve">   Sixteen    </w:t>
      </w:r>
      <w:r>
        <w:t xml:space="preserve">   Softball    </w:t>
      </w:r>
      <w:r>
        <w:t xml:space="preserve">   Elise    </w:t>
      </w:r>
      <w:r>
        <w:t xml:space="preserve">   Jordan    </w:t>
      </w:r>
      <w:r>
        <w:t xml:space="preserve">   Gym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Jordan's 16th Birthday</dc:title>
  <dcterms:created xsi:type="dcterms:W3CDTF">2021-10-11T10:13:06Z</dcterms:created>
  <dcterms:modified xsi:type="dcterms:W3CDTF">2021-10-11T10:13:06Z</dcterms:modified>
</cp:coreProperties>
</file>