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Jordyn's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wallpaper    </w:t>
      </w:r>
      <w:r>
        <w:t xml:space="preserve">   awful    </w:t>
      </w:r>
      <w:r>
        <w:t xml:space="preserve">   walk    </w:t>
      </w:r>
      <w:r>
        <w:t xml:space="preserve">   all    </w:t>
      </w:r>
      <w:r>
        <w:t xml:space="preserve">   small    </w:t>
      </w:r>
      <w:r>
        <w:t xml:space="preserve">   log    </w:t>
      </w:r>
      <w:r>
        <w:t xml:space="preserve">   yawn    </w:t>
      </w:r>
      <w:r>
        <w:t xml:space="preserve">   ball    </w:t>
      </w:r>
      <w:r>
        <w:t xml:space="preserve">   paw    </w:t>
      </w:r>
      <w:r>
        <w:t xml:space="preserve">   soft    </w:t>
      </w:r>
      <w:r>
        <w:t xml:space="preserve">   fall    </w:t>
      </w:r>
      <w:r>
        <w:t xml:space="preserve">   call    </w:t>
      </w:r>
      <w:r>
        <w:t xml:space="preserve">   draw    </w:t>
      </w:r>
      <w:r>
        <w:t xml:space="preserve">   dog    </w:t>
      </w:r>
      <w:r>
        <w:t xml:space="preserve">   saw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Jordyn's Spelling List</dc:title>
  <dcterms:created xsi:type="dcterms:W3CDTF">2021-10-11T10:13:25Z</dcterms:created>
  <dcterms:modified xsi:type="dcterms:W3CDTF">2021-10-11T10:13:25Z</dcterms:modified>
</cp:coreProperties>
</file>