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José Alfredo Jiménez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Hay un Momento    </w:t>
      </w:r>
      <w:r>
        <w:t xml:space="preserve">   Declárate Inocente    </w:t>
      </w:r>
      <w:r>
        <w:t xml:space="preserve">   Cuatro Caminos    </w:t>
      </w:r>
      <w:r>
        <w:t xml:space="preserve">   Maldito Abismo    </w:t>
      </w:r>
      <w:r>
        <w:t xml:space="preserve">   Pedro el Herrero    </w:t>
      </w:r>
      <w:r>
        <w:t xml:space="preserve">   Viejos Amigos    </w:t>
      </w:r>
      <w:r>
        <w:t xml:space="preserve">   Serenata Huasteca    </w:t>
      </w:r>
      <w:r>
        <w:t xml:space="preserve">   Jesús Maldonado    </w:t>
      </w:r>
      <w:r>
        <w:t xml:space="preserve">   Al Pie de la Montaña    </w:t>
      </w:r>
      <w:r>
        <w:t xml:space="preserve">   Despacito    </w:t>
      </w:r>
      <w:r>
        <w:t xml:space="preserve">   Ella    </w:t>
      </w:r>
      <w:r>
        <w:t xml:space="preserve">   Extráñame    </w:t>
      </w:r>
      <w:r>
        <w:t xml:space="preserve">   Vámonos    </w:t>
      </w:r>
      <w:r>
        <w:t xml:space="preserve">   Yo    </w:t>
      </w:r>
      <w:r>
        <w:t xml:space="preserve">   Corazón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Alfredo Jiménez Songs</dc:title>
  <dcterms:created xsi:type="dcterms:W3CDTF">2021-10-11T10:12:58Z</dcterms:created>
  <dcterms:modified xsi:type="dcterms:W3CDTF">2021-10-11T10:12:58Z</dcterms:modified>
</cp:coreProperties>
</file>