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José Guadalupe Posada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the Mexican illustrator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Illustrations featuring skeletons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Posada's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Genre of his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Flying Leaves, Posada's flyers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Middle name of the Mexican illustrator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Posada's most famous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Topic of his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where Posada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Dictator during pre-revolution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shop that Posada worked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the Mexican illustrator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José Guadalupe Posada</dc:title>
  <dcterms:created xsi:type="dcterms:W3CDTF">2021-10-11T10:12:41Z</dcterms:created>
  <dcterms:modified xsi:type="dcterms:W3CDTF">2021-10-11T10:12:41Z</dcterms:modified>
</cp:coreProperties>
</file>