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Jo's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no    </w:t>
      </w:r>
      <w:r>
        <w:t xml:space="preserve">   go    </w:t>
      </w:r>
      <w:r>
        <w:t xml:space="preserve">   know    </w:t>
      </w:r>
      <w:r>
        <w:t xml:space="preserve">   much    </w:t>
      </w:r>
      <w:r>
        <w:t xml:space="preserve">   name    </w:t>
      </w:r>
      <w:r>
        <w:t xml:space="preserve">   new    </w:t>
      </w:r>
      <w:r>
        <w:t xml:space="preserve">   own    </w:t>
      </w:r>
      <w:r>
        <w:t xml:space="preserve">   paper    </w:t>
      </w:r>
      <w:r>
        <w:t xml:space="preserve">   rain    </w:t>
      </w:r>
      <w:r>
        <w:t xml:space="preserve">   show    </w:t>
      </w:r>
      <w:r>
        <w:t xml:space="preserve">   snow    </w:t>
      </w:r>
      <w:r>
        <w:t xml:space="preserve">   so    </w:t>
      </w:r>
      <w:r>
        <w:t xml:space="preserve">   stay    </w:t>
      </w:r>
      <w:r>
        <w:t xml:space="preserve">   throw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Jo's Spelling Words</dc:title>
  <dcterms:created xsi:type="dcterms:W3CDTF">2021-10-11T10:08:46Z</dcterms:created>
  <dcterms:modified xsi:type="dcterms:W3CDTF">2021-10-11T10:08:46Z</dcterms:modified>
</cp:coreProperties>
</file>