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José de San Martín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month did he proclaim the independence of  Peru?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they want their independence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he said to Buenos Aires?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leader was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 considered?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struggle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he proclaim the independence of Peru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he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de San Martín </dc:title>
  <dcterms:created xsi:type="dcterms:W3CDTF">2021-10-11T10:12:32Z</dcterms:created>
  <dcterms:modified xsi:type="dcterms:W3CDTF">2021-10-11T10:12:32Z</dcterms:modified>
</cp:coreProperties>
</file>