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José se da a Conocer a sus Hermanos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Génesis 45:26- '...Jacob se quedó _______ al oír la noticia, y no podía creerlo.'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Génesis 45:24- 'Entonces José despidió a sus hermanos y, cuando se iban, les dijo: «¡No se ________ por todo esto en el camino!'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Génesis 45:16- 'La noticia pronto llegó al palacio del faraón: «¡Han llegado los hermanos de José!». El faraón y sus funcionarios se __________ mucho al saberlo.'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Génesis 45:7- ' Dios me hizo llegar antes que ustedes para ________ la vida a ustedes y a sus familias, y preservar la vida de muchos más'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Génesis 45:2- 'Lloraba con tanta fuerza que los egipcios podían oírlo, y la noticia pronto llegó hasta el _____ del faraón.'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Génesis 45:10- 'Podrás vivir en la región de _________, donde estarás cerca de mí, junto con tus hijos y tus nietos, tus rebaños y tus manadas, y todas tus posesiones.'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Lucas 6:36- ' Deben ser compasivos, así como su ______ es compasivo.'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Génesis 45:15- 'Luego José _________ a cada uno de sus hermanos y lloró sobre ellos, y después comenzaron a hablar libremente con él.'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Génesis 45:28- 'Entonces Jacob exclamó: «¡Debe ser verdad! ¡Mi hijo José está vivo! Tengo que ir y verlo antes de ________».'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Génesis 45:1- 'Así que estuvo a _____ con sus hermanos en el momento de decirles quién era'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José se da a Conocer a sus Hermanos</dc:title>
  <dcterms:created xsi:type="dcterms:W3CDTF">2021-10-11T10:12:47Z</dcterms:created>
  <dcterms:modified xsi:type="dcterms:W3CDTF">2021-10-11T10:12:47Z</dcterms:modified>
</cp:coreProperties>
</file>