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Jose! Born to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Ms Johnson    </w:t>
      </w:r>
      <w:r>
        <w:t xml:space="preserve">   current    </w:t>
      </w:r>
      <w:r>
        <w:t xml:space="preserve">   sport    </w:t>
      </w:r>
      <w:r>
        <w:t xml:space="preserve">   thirteen    </w:t>
      </w:r>
      <w:r>
        <w:t xml:space="preserve">   worse    </w:t>
      </w:r>
      <w:r>
        <w:t xml:space="preserve">   search    </w:t>
      </w:r>
      <w:r>
        <w:t xml:space="preserve">   world    </w:t>
      </w:r>
      <w:r>
        <w:t xml:space="preserve">   pure    </w:t>
      </w:r>
      <w:r>
        <w:t xml:space="preserve">   return    </w:t>
      </w:r>
      <w:r>
        <w:t xml:space="preserve">   early    </w:t>
      </w:r>
      <w:r>
        <w:t xml:space="preserve">   worth    </w:t>
      </w:r>
      <w:r>
        <w:t xml:space="preserve">   course    </w:t>
      </w:r>
      <w:r>
        <w:t xml:space="preserve">   board    </w:t>
      </w:r>
      <w:r>
        <w:t xml:space="preserve">   cure    </w:t>
      </w:r>
      <w:r>
        <w:t xml:space="preserve">   record    </w:t>
      </w:r>
      <w:r>
        <w:t xml:space="preserve">   burn    </w:t>
      </w:r>
      <w:r>
        <w:t xml:space="preserve">   thirst    </w:t>
      </w:r>
      <w:r>
        <w:t xml:space="preserve">   sore    </w:t>
      </w:r>
      <w:r>
        <w:t xml:space="preserve">   worn    </w:t>
      </w:r>
      <w:r>
        <w:t xml:space="preserve">   dirty    </w:t>
      </w:r>
      <w:r>
        <w:t xml:space="preserve">   learn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Jose! Born to Dance</dc:title>
  <dcterms:created xsi:type="dcterms:W3CDTF">2021-10-11T10:13:45Z</dcterms:created>
  <dcterms:modified xsi:type="dcterms:W3CDTF">2021-10-11T10:13:45Z</dcterms:modified>
</cp:coreProperties>
</file>