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 Born to Dance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imaginary line that separates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child ____________ happily along the sidewalk.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_______________ up the trail.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sorrowful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student ________________ the tree out of the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men used a motor to ______________ the boat across the river.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agreement to allow someone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river _______________ down the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explored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 Born to Dance</dc:title>
  <dcterms:created xsi:type="dcterms:W3CDTF">2021-10-11T10:13:01Z</dcterms:created>
  <dcterms:modified xsi:type="dcterms:W3CDTF">2021-10-11T10:13:01Z</dcterms:modified>
</cp:coreProperties>
</file>