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Jose! Born to Dance -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public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determined, difficult to deal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discouraged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stubborn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carrying; moving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mournful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taller than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triumph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towered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discouraged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a sightseeing trip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hauling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Jose! Born to Dance - Matching Game</dc:title>
  <dcterms:created xsi:type="dcterms:W3CDTF">2021-10-11T10:12:34Z</dcterms:created>
  <dcterms:modified xsi:type="dcterms:W3CDTF">2021-10-11T10:12:34Z</dcterms:modified>
</cp:coreProperties>
</file>