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 Clemente Orozco Artwork</w:t>
      </w:r>
    </w:p>
    <w:p>
      <w:pPr>
        <w:pStyle w:val="Questions"/>
      </w:pPr>
      <w:r>
        <w:t xml:space="preserve">1. PITAAR PRO EREUGALH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TEH ENGDEL OF THE NLASOCVOE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ATIPAR OPR ELAUEGHR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HUEGLE ZNGEARDA TAEZAC 61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OINPMREDO LAS ADSNEAC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LE AAGULI Y LA PENSRTIEE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AUJN IODEG Y AL NGIREV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AJTEOUMNR ED ROAM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ANS OERGJ CEIVNO LA ORDGNA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ANFEODR A AL IERGVN NMAORE </w:t>
      </w:r>
      <w:r>
        <w:rPr>
          <w:u w:val="single"/>
        </w:rPr>
        <w:t xml:space="preserve">________________________</w:t>
      </w:r>
    </w:p>
    <w:p>
      <w:pPr>
        <w:pStyle w:val="WordBankLarge"/>
      </w:pPr>
      <w:r>
        <w:t xml:space="preserve">   Patria Por Helguera    </w:t>
      </w:r>
      <w:r>
        <w:t xml:space="preserve">   The Legend of the Volcanoes    </w:t>
      </w:r>
      <w:r>
        <w:t xml:space="preserve">   Patria Por Helguera    </w:t>
      </w:r>
      <w:r>
        <w:t xml:space="preserve">   Helgue Grandeza Azteca 61    </w:t>
      </w:r>
      <w:r>
        <w:t xml:space="preserve">   Rompiendo las Cadenas    </w:t>
      </w:r>
      <w:r>
        <w:t xml:space="preserve">   El Aguila y la Serpiente    </w:t>
      </w:r>
      <w:r>
        <w:t xml:space="preserve">   Juan Diego y la Virgen     </w:t>
      </w:r>
      <w:r>
        <w:t xml:space="preserve">   Juramento de Amor    </w:t>
      </w:r>
      <w:r>
        <w:t xml:space="preserve">   San Jorge vencio al Dragon    </w:t>
      </w:r>
      <w:r>
        <w:t xml:space="preserve">   Ofrenda A La Virgen Morena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Clemente Orozco Artwork</dc:title>
  <dcterms:created xsi:type="dcterms:W3CDTF">2021-10-11T10:13:23Z</dcterms:created>
  <dcterms:modified xsi:type="dcterms:W3CDTF">2021-10-11T10:13:23Z</dcterms:modified>
</cp:coreProperties>
</file>