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Jose Gabriel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Abrazme Muy Fuerte    </w:t>
      </w:r>
      <w:r>
        <w:t xml:space="preserve">   Amor Eterna    </w:t>
      </w:r>
      <w:r>
        <w:t xml:space="preserve">   Asi Fue    </w:t>
      </w:r>
      <w:r>
        <w:t xml:space="preserve">   El Noa Noa    </w:t>
      </w:r>
      <w:r>
        <w:t xml:space="preserve">   Hast Que te Conoci    </w:t>
      </w:r>
      <w:r>
        <w:t xml:space="preserve">   La Diferencia    </w:t>
      </w:r>
      <w:r>
        <w:t xml:space="preserve">   Querida    </w:t>
      </w:r>
      <w:r>
        <w:t xml:space="preserve">   Se me Olvido Otro Vez    </w:t>
      </w:r>
      <w:r>
        <w:t xml:space="preserve">   Si Quieres    </w:t>
      </w:r>
      <w:r>
        <w:t xml:space="preserve">   Siempre en mi Mente    </w:t>
      </w:r>
      <w:r>
        <w:t xml:space="preserve">   Solo se Que Fue en Marzo    </w:t>
      </w:r>
      <w:r>
        <w:t xml:space="preserve">   Yo lo se Que tu te Vas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 Gabriel</dc:title>
  <dcterms:created xsi:type="dcterms:W3CDTF">2021-10-11T10:12:56Z</dcterms:created>
  <dcterms:modified xsi:type="dcterms:W3CDTF">2021-10-11T10:12:56Z</dcterms:modified>
</cp:coreProperties>
</file>