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 Martin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 put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his first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dramatic poem he wrote at age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Jose Martin publish?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Jose Martin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Jose Martins contribution to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Jose Martin passed away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Martin fight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birthplace?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Martin </dc:title>
  <dcterms:created xsi:type="dcterms:W3CDTF">2021-10-11T10:12:30Z</dcterms:created>
  <dcterms:modified xsi:type="dcterms:W3CDTF">2021-10-11T10:12:30Z</dcterms:modified>
</cp:coreProperties>
</file>