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Josef Mengele</w:t>
      </w:r>
    </w:p>
    <w:p>
      <w:pPr>
        <w:pStyle w:val="Questions"/>
      </w:pPr>
      <w:r>
        <w:t xml:space="preserve">1. SNITW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AICSWUHTZ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FERUYRBA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IHATCOCL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ANZI TRPYA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EWJS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IEYOOSTMILEST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YNIEVTRSUI FO TRAURNFF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IECFH ORCODT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TRGAE EIORDSESPN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NEREV RADEGCH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Josef Mengele</dc:title>
  <dcterms:created xsi:type="dcterms:W3CDTF">2021-10-11T10:13:31Z</dcterms:created>
  <dcterms:modified xsi:type="dcterms:W3CDTF">2021-10-11T10:13:31Z</dcterms:modified>
</cp:coreProperties>
</file>