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Under the sea    </w:t>
      </w:r>
      <w:r>
        <w:t xml:space="preserve">   Vive la France    </w:t>
      </w:r>
      <w:r>
        <w:t xml:space="preserve">   Crikey    </w:t>
      </w:r>
      <w:r>
        <w:t xml:space="preserve">   Queen    </w:t>
      </w:r>
      <w:r>
        <w:t xml:space="preserve">   Sebastian    </w:t>
      </w:r>
      <w:r>
        <w:t xml:space="preserve">   Rick and Morty    </w:t>
      </w:r>
      <w:r>
        <w:t xml:space="preserve">   Josie and Rosie    </w:t>
      </w:r>
      <w:r>
        <w:t xml:space="preserve">   Loser    </w:t>
      </w:r>
      <w:r>
        <w:t xml:space="preserve">   Birthday    </w:t>
      </w:r>
      <w:r>
        <w:t xml:space="preserve">   Happy    </w:t>
      </w:r>
      <w:r>
        <w:t xml:space="preserve">   Prince Eric    </w:t>
      </w:r>
      <w:r>
        <w:t xml:space="preserve">   Ariel    </w:t>
      </w:r>
      <w:r>
        <w:t xml:space="preserve">   Irwin    </w:t>
      </w:r>
      <w:r>
        <w:t xml:space="preserve">   Robert    </w:t>
      </w:r>
      <w:r>
        <w:t xml:space="preserve">   Holland    </w:t>
      </w:r>
      <w:r>
        <w:t xml:space="preserve">   Tom    </w:t>
      </w:r>
      <w:r>
        <w:t xml:space="preserve">   Tiffany &amp; Co.    </w:t>
      </w:r>
      <w:r>
        <w:t xml:space="preserve">   Disneyland    </w:t>
      </w:r>
      <w:r>
        <w:t xml:space="preserve">   Marine Biologist    </w:t>
      </w:r>
      <w:r>
        <w:t xml:space="preserve">   Flounder    </w:t>
      </w:r>
      <w:r>
        <w:t xml:space="preserve">   Kuchi Kopi    </w:t>
      </w:r>
      <w:r>
        <w:t xml:space="preserve">   Tessa    </w:t>
      </w:r>
      <w:r>
        <w:t xml:space="preserve">   South Park    </w:t>
      </w:r>
      <w:r>
        <w:t xml:space="preserve">   Turtles    </w:t>
      </w:r>
      <w:r>
        <w:t xml:space="preserve">   El Salvador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Joseline</dc:title>
  <dcterms:created xsi:type="dcterms:W3CDTF">2021-10-11T10:13:20Z</dcterms:created>
  <dcterms:modified xsi:type="dcterms:W3CDTF">2021-10-11T10:13:20Z</dcterms:modified>
</cp:coreProperties>
</file>