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Joseph-Armand Bombardier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joseph    </w:t>
      </w:r>
      <w:r>
        <w:t xml:space="preserve">   village    </w:t>
      </w:r>
      <w:r>
        <w:t xml:space="preserve">   motor    </w:t>
      </w:r>
      <w:r>
        <w:t xml:space="preserve">   northern    </w:t>
      </w:r>
      <w:r>
        <w:t xml:space="preserve">   factory    </w:t>
      </w:r>
      <w:r>
        <w:t xml:space="preserve">   winter    </w:t>
      </w:r>
      <w:r>
        <w:t xml:space="preserve">   create    </w:t>
      </w:r>
      <w:r>
        <w:t xml:space="preserve">   famous    </w:t>
      </w:r>
      <w:r>
        <w:t xml:space="preserve">   challenge    </w:t>
      </w:r>
      <w:r>
        <w:t xml:space="preserve">   swamp    </w:t>
      </w:r>
      <w:r>
        <w:t xml:space="preserve">   tractor    </w:t>
      </w:r>
      <w:r>
        <w:t xml:space="preserve">   motorized    </w:t>
      </w:r>
      <w:r>
        <w:t xml:space="preserve">   workshop    </w:t>
      </w:r>
      <w:r>
        <w:t xml:space="preserve">   ford    </w:t>
      </w:r>
      <w:r>
        <w:t xml:space="preserve">   quebec    </w:t>
      </w:r>
      <w:r>
        <w:t xml:space="preserve">   successful    </w:t>
      </w:r>
      <w:r>
        <w:t xml:space="preserve">   garage    </w:t>
      </w:r>
      <w:r>
        <w:t xml:space="preserve">   inventor    </w:t>
      </w:r>
      <w:r>
        <w:t xml:space="preserve">   vehicle    </w:t>
      </w:r>
      <w:r>
        <w:t xml:space="preserve">   snowmachine    </w:t>
      </w:r>
      <w:r>
        <w:t xml:space="preserve">   bombardier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Joseph-Armand Bombardier</dc:title>
  <dcterms:created xsi:type="dcterms:W3CDTF">2021-10-11T10:12:48Z</dcterms:created>
  <dcterms:modified xsi:type="dcterms:W3CDTF">2021-10-11T10:12:48Z</dcterms:modified>
</cp:coreProperties>
</file>