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Slave    </w:t>
      </w:r>
      <w:r>
        <w:t xml:space="preserve">   Reuben    </w:t>
      </w:r>
      <w:r>
        <w:t xml:space="preserve">   Prison    </w:t>
      </w:r>
      <w:r>
        <w:t xml:space="preserve">   Potiphar    </w:t>
      </w:r>
      <w:r>
        <w:t xml:space="preserve">   Joseph    </w:t>
      </w:r>
      <w:r>
        <w:t xml:space="preserve">   Jacob    </w:t>
      </w:r>
      <w:r>
        <w:t xml:space="preserve">   Honest    </w:t>
      </w:r>
      <w:r>
        <w:t xml:space="preserve">   Harvest    </w:t>
      </w:r>
      <w:r>
        <w:t xml:space="preserve">   God    </w:t>
      </w:r>
      <w:r>
        <w:t xml:space="preserve">   Egypt    </w:t>
      </w:r>
      <w:r>
        <w:t xml:space="preserve">   Dream    </w:t>
      </w:r>
      <w:r>
        <w:t xml:space="preserve">   Dan    </w:t>
      </w:r>
      <w:r>
        <w:t xml:space="preserve">   Cup    </w:t>
      </w:r>
      <w:r>
        <w:t xml:space="preserve">   Canaan    </w:t>
      </w:r>
      <w:r>
        <w:t xml:space="preserve">   Camel    </w:t>
      </w:r>
      <w:r>
        <w:t xml:space="preserve">   Brothers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2021-10-11T10:12:25Z</dcterms:created>
  <dcterms:modified xsi:type="dcterms:W3CDTF">2021-10-11T10:12:25Z</dcterms:modified>
</cp:coreProperties>
</file>