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PROSPER    </w:t>
      </w:r>
      <w:r>
        <w:t xml:space="preserve">   HELPER    </w:t>
      </w:r>
      <w:r>
        <w:t xml:space="preserve">   HUSBAND    </w:t>
      </w:r>
      <w:r>
        <w:t xml:space="preserve">   JAIL    </w:t>
      </w:r>
      <w:r>
        <w:t xml:space="preserve">   LIE    </w:t>
      </w:r>
      <w:r>
        <w:t xml:space="preserve">   BLESSINGS    </w:t>
      </w:r>
      <w:r>
        <w:t xml:space="preserve">   GOD    </w:t>
      </w:r>
      <w:r>
        <w:t xml:space="preserve">   TALENT    </w:t>
      </w:r>
      <w:r>
        <w:t xml:space="preserve">   OBEDIENCE    </w:t>
      </w:r>
      <w:r>
        <w:t xml:space="preserve">   DREAMS    </w:t>
      </w:r>
      <w:r>
        <w:t xml:space="preserve">   PHAROAH    </w:t>
      </w:r>
      <w:r>
        <w:t xml:space="preserve">   POTIPHAR    </w:t>
      </w:r>
      <w:r>
        <w:t xml:space="preserve">   HATE    </w:t>
      </w:r>
      <w:r>
        <w:t xml:space="preserve">   JEALOUS    </w:t>
      </w:r>
      <w:r>
        <w:t xml:space="preserve">   GOAT    </w:t>
      </w:r>
      <w:r>
        <w:t xml:space="preserve">   SLAVE    </w:t>
      </w:r>
      <w:r>
        <w:t xml:space="preserve">   COAT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2021-10-11T10:13:22Z</dcterms:created>
  <dcterms:modified xsi:type="dcterms:W3CDTF">2021-10-11T10:13:22Z</dcterms:modified>
</cp:coreProperties>
</file>