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Joseph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stars    </w:t>
      </w:r>
      <w:r>
        <w:t xml:space="preserve">   moon    </w:t>
      </w:r>
      <w:r>
        <w:t xml:space="preserve">   sun    </w:t>
      </w:r>
      <w:r>
        <w:t xml:space="preserve">   sheaf    </w:t>
      </w:r>
      <w:r>
        <w:t xml:space="preserve">   dream    </w:t>
      </w:r>
      <w:r>
        <w:t xml:space="preserve">   robe    </w:t>
      </w:r>
      <w:r>
        <w:t xml:space="preserve">   zilpah    </w:t>
      </w:r>
      <w:r>
        <w:t xml:space="preserve">   bilhah    </w:t>
      </w:r>
      <w:r>
        <w:t xml:space="preserve">   joseph    </w:t>
      </w:r>
      <w:r>
        <w:t xml:space="preserve">   israel    </w:t>
      </w:r>
      <w:r>
        <w:t xml:space="preserve">   jacob    </w:t>
      </w:r>
      <w:r>
        <w:t xml:space="preserve">   canaan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</dc:title>
  <dcterms:created xsi:type="dcterms:W3CDTF">2021-10-11T10:13:27Z</dcterms:created>
  <dcterms:modified xsi:type="dcterms:W3CDTF">2021-10-11T10:13:27Z</dcterms:modified>
</cp:coreProperties>
</file>