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Joseph's brothers sold Joseph as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was Joseph under Poitiphar?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Joseph tell Pharoah was 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they put on his coat to show their father? Goat's...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told Potiphar a lie about Joseph?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brothers did Joseph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Joseph's brothers feel about Joseph?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Captain of the guard?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Joseph's brothers came from...?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Joseph's job when he was 17?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Joseph do to his brothers? Took....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jail, what skill made Joseph popular? He told...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Jospeh have to tell him he was a ruler?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Joseph's whole family moved to...?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Jospeh end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Joseph's brothers throw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Joseph's father give Joseph?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Pharaoh made Joseph second in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Joseph's 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2021-10-11T10:13:30Z</dcterms:created>
  <dcterms:modified xsi:type="dcterms:W3CDTF">2021-10-11T10:13:30Z</dcterms:modified>
</cp:coreProperties>
</file>