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Benjamin    </w:t>
      </w:r>
      <w:r>
        <w:t xml:space="preserve">   famine    </w:t>
      </w:r>
      <w:r>
        <w:t xml:space="preserve">   butler    </w:t>
      </w:r>
      <w:r>
        <w:t xml:space="preserve">   baker    </w:t>
      </w:r>
      <w:r>
        <w:t xml:space="preserve">   interpreter    </w:t>
      </w:r>
      <w:r>
        <w:t xml:space="preserve">   Potiphar    </w:t>
      </w:r>
      <w:r>
        <w:t xml:space="preserve">   Egypt    </w:t>
      </w:r>
      <w:r>
        <w:t xml:space="preserve">   twenty pieces of silver    </w:t>
      </w:r>
      <w:r>
        <w:t xml:space="preserve">   slavery    </w:t>
      </w:r>
      <w:r>
        <w:t xml:space="preserve">   pit    </w:t>
      </w:r>
      <w:r>
        <w:t xml:space="preserve">   coat of many colors    </w:t>
      </w:r>
      <w:r>
        <w:t xml:space="preserve">   Reuben    </w:t>
      </w:r>
      <w:r>
        <w:t xml:space="preserve">   conspire    </w:t>
      </w:r>
      <w:r>
        <w:t xml:space="preserve">   sheep    </w:t>
      </w:r>
      <w:r>
        <w:t xml:space="preserve">   Jacob    </w:t>
      </w:r>
      <w:r>
        <w:t xml:space="preserve">   dreams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2021-10-11T10:13:34Z</dcterms:created>
  <dcterms:modified xsi:type="dcterms:W3CDTF">2021-10-11T10:13:34Z</dcterms:modified>
</cp:coreProperties>
</file>