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were traveling in a caravan (37:25)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 had this brother bound (42:24)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sent 10 of these loaded with gifts (45:23)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 was sold to one of Pharaoh's servants named this (37:36)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seven worthless heads of grain stood for this (41:27)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 of these came out of the river in a dream (41:2)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Joseph's family moved to this land (45:10)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Joseph had a dream about sheaves of this (37:7)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men in prison (39:20)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was this old when he started serving Pharaoh (41:46)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brothers threw Joseph into one of the ____ (37:20)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was this old when he helped with the flocks (37:2)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stars that bowed to Joseph in his dream (37:7)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brothers sold Joseph for this many shekels of silver (37:28)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said his brother must come with the other brothers to get grain (43:14)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put Joseph in charge of all the land (41:41)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Joseph's master put him here after his wife lied about Joseph (39:20)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Joseph's father was here (45:25)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was in charge of the whole ____ (39:5)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Joseph's sister (46:15)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brothers had gone with the flocks (37:12)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Joseph accused the brothers of being these (42:9)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with the cup would be Joseph's ____ (44:17)</w:t>
            </w:r>
          </w:p>
        </w:tc>
      </w:tr>
    </w:tbl>
    <w:p>
      <w:pPr>
        <w:pStyle w:val="WordBankMedium"/>
      </w:pPr>
      <w:r>
        <w:t xml:space="preserve">   donkeys    </w:t>
      </w:r>
      <w:r>
        <w:t xml:space="preserve">   cows    </w:t>
      </w:r>
      <w:r>
        <w:t xml:space="preserve">   Shechem    </w:t>
      </w:r>
      <w:r>
        <w:t xml:space="preserve">   famine    </w:t>
      </w:r>
      <w:r>
        <w:t xml:space="preserve">   thirty    </w:t>
      </w:r>
      <w:r>
        <w:t xml:space="preserve">   seventeen    </w:t>
      </w:r>
      <w:r>
        <w:t xml:space="preserve">   Ishmaelites    </w:t>
      </w:r>
      <w:r>
        <w:t xml:space="preserve">   prison    </w:t>
      </w:r>
      <w:r>
        <w:t xml:space="preserve">   Benjamin    </w:t>
      </w:r>
      <w:r>
        <w:t xml:space="preserve">   Canaan    </w:t>
      </w:r>
      <w:r>
        <w:t xml:space="preserve">   slave    </w:t>
      </w:r>
      <w:r>
        <w:t xml:space="preserve">   cupbearer    </w:t>
      </w:r>
      <w:r>
        <w:t xml:space="preserve">   Dinah    </w:t>
      </w:r>
      <w:r>
        <w:t xml:space="preserve">   household    </w:t>
      </w:r>
      <w:r>
        <w:t xml:space="preserve">   eleven    </w:t>
      </w:r>
      <w:r>
        <w:t xml:space="preserve">   grain    </w:t>
      </w:r>
      <w:r>
        <w:t xml:space="preserve">   cisterns    </w:t>
      </w:r>
      <w:r>
        <w:t xml:space="preserve">   twenty    </w:t>
      </w:r>
      <w:r>
        <w:t xml:space="preserve">   Potiphar    </w:t>
      </w:r>
      <w:r>
        <w:t xml:space="preserve">   Pharaoh    </w:t>
      </w:r>
      <w:r>
        <w:t xml:space="preserve">   Simeon    </w:t>
      </w:r>
      <w:r>
        <w:t xml:space="preserve">   spies    </w:t>
      </w:r>
      <w:r>
        <w:t xml:space="preserve">   Goshen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2021-10-11T10:13:36Z</dcterms:created>
  <dcterms:modified xsi:type="dcterms:W3CDTF">2021-10-11T10:13:36Z</dcterms:modified>
</cp:coreProperties>
</file>