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did this to his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lied Joseph was sent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where Joseph was a slave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sold for ___________ pieces of 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the king of Egypt who made Joseph second in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10 brothers ______________ to be punished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did this to save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does this for me when I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descendant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was sold for____________ pieces of 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sold by his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 had this many 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had a ______ to preserve Israel's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Joseph's brothers threw him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helped Joseph understand Pharoah's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is ________ towards us</w:t>
            </w:r>
          </w:p>
        </w:tc>
      </w:tr>
    </w:tbl>
    <w:p>
      <w:pPr>
        <w:pStyle w:val="WordBankSmall"/>
      </w:pPr>
      <w:r>
        <w:t xml:space="preserve">   joseph    </w:t>
      </w:r>
      <w:r>
        <w:t xml:space="preserve">   Egypt    </w:t>
      </w:r>
      <w:r>
        <w:t xml:space="preserve">   deserved    </w:t>
      </w:r>
      <w:r>
        <w:t xml:space="preserve">   Jesus    </w:t>
      </w:r>
      <w:r>
        <w:t xml:space="preserve">   plan    </w:t>
      </w:r>
      <w:r>
        <w:t xml:space="preserve">   kind    </w:t>
      </w:r>
      <w:r>
        <w:t xml:space="preserve">   saves    </w:t>
      </w:r>
      <w:r>
        <w:t xml:space="preserve">   forgave    </w:t>
      </w:r>
      <w:r>
        <w:t xml:space="preserve">   prison    </w:t>
      </w:r>
      <w:r>
        <w:t xml:space="preserve">   twelve    </w:t>
      </w:r>
      <w:r>
        <w:t xml:space="preserve">   Joseph    </w:t>
      </w:r>
      <w:r>
        <w:t xml:space="preserve">   dream    </w:t>
      </w:r>
      <w:r>
        <w:t xml:space="preserve">   died    </w:t>
      </w:r>
      <w:r>
        <w:t xml:space="preserve">   twenty    </w:t>
      </w:r>
      <w:r>
        <w:t xml:space="preserve">   thirty    </w:t>
      </w:r>
      <w:r>
        <w:t xml:space="preserve">   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2021-10-11T10:13:41Z</dcterms:created>
  <dcterms:modified xsi:type="dcterms:W3CDTF">2021-10-11T10:13:41Z</dcterms:modified>
</cp:coreProperties>
</file>