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Brothers    </w:t>
      </w:r>
      <w:r>
        <w:t xml:space="preserve">   Jail    </w:t>
      </w:r>
      <w:r>
        <w:t xml:space="preserve">   Grain    </w:t>
      </w:r>
      <w:r>
        <w:t xml:space="preserve">   Advisor    </w:t>
      </w:r>
      <w:r>
        <w:t xml:space="preserve">   Famine    </w:t>
      </w:r>
      <w:r>
        <w:t xml:space="preserve">   Prisoner    </w:t>
      </w:r>
      <w:r>
        <w:t xml:space="preserve">   Slave    </w:t>
      </w:r>
      <w:r>
        <w:t xml:space="preserve">   Dream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2021-10-11T10:12:28Z</dcterms:created>
  <dcterms:modified xsi:type="dcterms:W3CDTF">2021-10-11T10:12:28Z</dcterms:modified>
</cp:coreProperties>
</file>