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angel of the Lord appeared to Joseph to take his family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carried our sins in His on body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wedding was at Cana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lepers met Jesus on His way to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While Jesus was walking on water, the disciples were afraid because they thought 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said, "whatever He tells you, do it."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garden where Jesus prayed before He was crucified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was a descendant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Jesus returns believers will ....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disciple walked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one who came back to thank Jesus after they were healed was a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Egypt    </w:t>
      </w:r>
      <w:r>
        <w:t xml:space="preserve">   Reign    </w:t>
      </w:r>
      <w:r>
        <w:t xml:space="preserve">   Ten    </w:t>
      </w:r>
      <w:r>
        <w:t xml:space="preserve">   Galilee    </w:t>
      </w:r>
      <w:r>
        <w:t xml:space="preserve">   Foreigner    </w:t>
      </w:r>
      <w:r>
        <w:t xml:space="preserve">   Mary    </w:t>
      </w:r>
      <w:r>
        <w:t xml:space="preserve">   Peter    </w:t>
      </w:r>
      <w:r>
        <w:t xml:space="preserve">   Cross    </w:t>
      </w:r>
      <w:r>
        <w:t xml:space="preserve">   Gethsemane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2021-10-11T10:13:47Z</dcterms:created>
  <dcterms:modified xsi:type="dcterms:W3CDTF">2021-10-11T10:13:47Z</dcterms:modified>
</cp:coreProperties>
</file>