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Joseph say he would do for his brothers and their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 had seen for himself that Joseph was still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 sent Judah ahead to get directions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Joseph tell his brothers not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Joseph tell Pharaoh that his brothers 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brothers afraid that Joseph would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intended everything that happened to Joseph for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brothers say that they were to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Joseph and all his father's family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Joseph speak to his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Joseph do when he opened their message?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Joseph tell the Israelites to do when they left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when Joseph was 110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Joseph and his brothers do after they buried their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thought Joseph would hold a grudge against his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Joseph tell that his brothers and father's household had come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Joseph and his brothers go to bury Jacob?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God promise to Abraham, Isaac and Jacob?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generations of Ephriam's children did Joseph see?</w:t>
            </w:r>
          </w:p>
        </w:tc>
      </w:tr>
    </w:tbl>
    <w:p>
      <w:pPr>
        <w:pStyle w:val="WordBankMedium"/>
      </w:pPr>
      <w:r>
        <w:t xml:space="preserve">   His Brothers    </w:t>
      </w:r>
      <w:r>
        <w:t xml:space="preserve">   He Wept    </w:t>
      </w:r>
      <w:r>
        <w:t xml:space="preserve">   God    </w:t>
      </w:r>
      <w:r>
        <w:t xml:space="preserve">   Three    </w:t>
      </w:r>
      <w:r>
        <w:t xml:space="preserve">   Returned to Egypt    </w:t>
      </w:r>
      <w:r>
        <w:t xml:space="preserve">   Take his bones    </w:t>
      </w:r>
      <w:r>
        <w:t xml:space="preserve">   Canaan    </w:t>
      </w:r>
      <w:r>
        <w:t xml:space="preserve">   He Died    </w:t>
      </w:r>
      <w:r>
        <w:t xml:space="preserve">   Goshen    </w:t>
      </w:r>
      <w:r>
        <w:t xml:space="preserve">   Alive    </w:t>
      </w:r>
      <w:r>
        <w:t xml:space="preserve">   Pharaoh    </w:t>
      </w:r>
      <w:r>
        <w:t xml:space="preserve">   Livestock    </w:t>
      </w:r>
      <w:r>
        <w:t xml:space="preserve">   Grudge    </w:t>
      </w:r>
      <w:r>
        <w:t xml:space="preserve">   Slaves    </w:t>
      </w:r>
      <w:r>
        <w:t xml:space="preserve">   Afraid    </w:t>
      </w:r>
      <w:r>
        <w:t xml:space="preserve">   Provide    </w:t>
      </w:r>
      <w:r>
        <w:t xml:space="preserve">   Kindly    </w:t>
      </w:r>
      <w:r>
        <w:t xml:space="preserve">   Egypt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2021-10-11T10:13:49Z</dcterms:created>
  <dcterms:modified xsi:type="dcterms:W3CDTF">2021-10-11T10:13:49Z</dcterms:modified>
</cp:coreProperties>
</file>