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merchants    </w:t>
      </w:r>
      <w:r>
        <w:t xml:space="preserve">   baker    </w:t>
      </w:r>
      <w:r>
        <w:t xml:space="preserve">   seven    </w:t>
      </w:r>
      <w:r>
        <w:t xml:space="preserve">   crops    </w:t>
      </w:r>
      <w:r>
        <w:t xml:space="preserve">   grain    </w:t>
      </w:r>
      <w:r>
        <w:t xml:space="preserve">   remember    </w:t>
      </w:r>
      <w:r>
        <w:t xml:space="preserve">   trust    </w:t>
      </w:r>
      <w:r>
        <w:t xml:space="preserve">   canaan    </w:t>
      </w:r>
      <w:r>
        <w:t xml:space="preserve">   dream    </w:t>
      </w:r>
      <w:r>
        <w:t xml:space="preserve">   prison    </w:t>
      </w:r>
      <w:r>
        <w:t xml:space="preserve">   servant    </w:t>
      </w:r>
      <w:r>
        <w:t xml:space="preserve">   slave    </w:t>
      </w:r>
      <w:r>
        <w:t xml:space="preserve">   egypt    </w:t>
      </w:r>
      <w:r>
        <w:t xml:space="preserve">   pharaoh    </w:t>
      </w:r>
      <w:r>
        <w:t xml:space="preserve">   potiphar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2021-10-11T10:13:54Z</dcterms:created>
  <dcterms:modified xsi:type="dcterms:W3CDTF">2021-10-11T10:13:54Z</dcterms:modified>
</cp:coreProperties>
</file>