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brothers _________ him to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pieces of silver was Joseph sold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brother did not want to kill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dreamed that all the sheaves bowed down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Joseph end up when refusing to go to bed with Potipher's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Joseph's father made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with Joseph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sun, moon and stars did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Joseph sold to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dream of grapes and wine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Joseph's brothers take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Joseph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2021-10-11T10:12:33Z</dcterms:created>
  <dcterms:modified xsi:type="dcterms:W3CDTF">2021-10-11T10:12:33Z</dcterms:modified>
</cp:coreProperties>
</file>