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GODS PLAN    </w:t>
      </w:r>
      <w:r>
        <w:t xml:space="preserve">   COAT    </w:t>
      </w:r>
      <w:r>
        <w:t xml:space="preserve">   JACOB    </w:t>
      </w:r>
      <w:r>
        <w:t xml:space="preserve">   FAVORITE    </w:t>
      </w:r>
      <w:r>
        <w:t xml:space="preserve">   SLAVE    </w:t>
      </w:r>
      <w:r>
        <w:t xml:space="preserve">   JAIL    </w:t>
      </w:r>
      <w:r>
        <w:t xml:space="preserve">   BROTHERS    </w:t>
      </w:r>
      <w:r>
        <w:t xml:space="preserve">   FAITH    </w:t>
      </w:r>
      <w:r>
        <w:t xml:space="preserve">   TRUST    </w:t>
      </w:r>
      <w:r>
        <w:t xml:space="preserve">   POTIPHAR    </w:t>
      </w:r>
      <w:r>
        <w:t xml:space="preserve">   DREAMS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2021-10-11T10:13:59Z</dcterms:created>
  <dcterms:modified xsi:type="dcterms:W3CDTF">2021-10-11T10:13:59Z</dcterms:modified>
</cp:coreProperties>
</file>