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Joseph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Medium"/>
      </w:pPr>
      <w:r>
        <w:t xml:space="preserve">   amazing    </w:t>
      </w:r>
      <w:r>
        <w:t xml:space="preserve">   benjamin    </w:t>
      </w:r>
      <w:r>
        <w:t xml:space="preserve">   egypt    </w:t>
      </w:r>
      <w:r>
        <w:t xml:space="preserve">   joseph    </w:t>
      </w:r>
      <w:r>
        <w:t xml:space="preserve">   ruben    </w:t>
      </w:r>
      <w:r>
        <w:t xml:space="preserve">   sand    </w:t>
      </w:r>
      <w:r>
        <w:t xml:space="preserve">   sandal    </w:t>
      </w:r>
      <w:r>
        <w:t xml:space="preserve">   sold    </w:t>
      </w:r>
      <w:r>
        <w:t xml:space="preserve">   technicolor    </w:t>
      </w:r>
      <w:r>
        <w:t xml:space="preserve">   well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Joseph</dc:title>
  <dcterms:created xsi:type="dcterms:W3CDTF">2021-10-11T10:12:35Z</dcterms:created>
  <dcterms:modified xsi:type="dcterms:W3CDTF">2021-10-11T10:12:35Z</dcterms:modified>
</cp:coreProperties>
</file>